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Impact on Climate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ridge of rock in the sea formed by the growth and deposit of coral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area covered with trees and undergrowth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level of the sea's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severe snowstorm with high winds and low visibility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woody perennial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practice of faming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break down chemically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ecological or environmental area where a specific species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ability to be maintained at a certain rate or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naturally present in air and absorbed by plants in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person or thing that prevents someone or something from suffering harm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change related to or determined by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gases surrounding a planet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the inhabitants of a particular town, area, or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 gas that contributes to the greenhouse effect by absorbing infrared radiation, e.g., carbon dioxide and chlorofluorocarbons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structure with a roof and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storms of catastrophic proportion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of clearing a wide area of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biological community of interacting organisms and their physical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wild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emission of energy as electromagnetic waves or as moving subatomic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or state of breaking or being broken into small or separate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storm with a violent wind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Impact on Climate Change</dc:title>
  <dcterms:created xsi:type="dcterms:W3CDTF">2021-10-11T09:22:28Z</dcterms:created>
  <dcterms:modified xsi:type="dcterms:W3CDTF">2021-10-11T09:22:28Z</dcterms:modified>
</cp:coreProperties>
</file>