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acidprecipitation    </w:t>
      </w:r>
      <w:r>
        <w:t xml:space="preserve">   Airpollution    </w:t>
      </w:r>
      <w:r>
        <w:t xml:space="preserve">   Airquality    </w:t>
      </w:r>
      <w:r>
        <w:t xml:space="preserve">   Conservation    </w:t>
      </w:r>
      <w:r>
        <w:t xml:space="preserve">   Deforestation    </w:t>
      </w:r>
      <w:r>
        <w:t xml:space="preserve">   desertification    </w:t>
      </w:r>
      <w:r>
        <w:t xml:space="preserve">   Energyresource    </w:t>
      </w:r>
      <w:r>
        <w:t xml:space="preserve">   eutrophication    </w:t>
      </w:r>
      <w:r>
        <w:t xml:space="preserve">   Fossilfuel    </w:t>
      </w:r>
      <w:r>
        <w:t xml:space="preserve">   greenhouseeffect    </w:t>
      </w:r>
      <w:r>
        <w:t xml:space="preserve">   Landdegradation    </w:t>
      </w:r>
      <w:r>
        <w:t xml:space="preserve">   Materialresorce    </w:t>
      </w:r>
      <w:r>
        <w:t xml:space="preserve">   Naturalresource    </w:t>
      </w:r>
      <w:r>
        <w:t xml:space="preserve">   Nonpointsourcepollution    </w:t>
      </w:r>
      <w:r>
        <w:t xml:space="preserve">   Nonrenewableresource    </w:t>
      </w:r>
      <w:r>
        <w:t xml:space="preserve">   Particulate    </w:t>
      </w:r>
      <w:r>
        <w:t xml:space="preserve">   Pointsourcepollution    </w:t>
      </w:r>
      <w:r>
        <w:t xml:space="preserve">   Potable    </w:t>
      </w:r>
      <w:r>
        <w:t xml:space="preserve">   Renewableresource    </w:t>
      </w:r>
      <w:r>
        <w:t xml:space="preserve">   Reservoir    </w:t>
      </w:r>
      <w:r>
        <w:t xml:space="preserve">   Smog    </w:t>
      </w:r>
      <w:r>
        <w:t xml:space="preserve">   Stewardship    </w:t>
      </w:r>
      <w:r>
        <w:t xml:space="preserve">   Thermalpollution    </w:t>
      </w:r>
      <w:r>
        <w:t xml:space="preserve">   Urbanization    </w:t>
      </w:r>
      <w:r>
        <w:t xml:space="preserve">   Waterpollution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Earth</dc:title>
  <dcterms:created xsi:type="dcterms:W3CDTF">2021-10-11T09:22:25Z</dcterms:created>
  <dcterms:modified xsi:type="dcterms:W3CDTF">2021-10-11T09:22:25Z</dcterms:modified>
</cp:coreProperties>
</file>