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Our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naturally occuring community of flora and fauna occupying a habitat e.g. forest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global temperatures attributed largely to levels of carbon dioxide produce by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contaminating with unwanted substances or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supplied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investigating something or someone formal or research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home or environment of an animal, plant,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which a source that is not depleted when used such as wind or solar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community of interacting organisms and their physical envrionment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in which something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Our Environment</dc:title>
  <dcterms:created xsi:type="dcterms:W3CDTF">2021-10-11T09:22:30Z</dcterms:created>
  <dcterms:modified xsi:type="dcterms:W3CDTF">2021-10-11T09:22:30Z</dcterms:modified>
</cp:coreProperties>
</file>