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 on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mixture of gases that surrounds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pollution that forms when ozone and vehicle exhaust react with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pollutants in the air that is used to express how clean or polluted the air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AQI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UV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Rain, sleet, or snow that contains a high concentration of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gasses in the atmosphere that absorb and re-radiate thermal energy?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layer in the atmosphere is necessary for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burning of _________________ releases greenhouse gases, such as carbon dioxide,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tiny particle of solid that is suspended in air or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contamination of the atmosphere by the introduction of pollutants from human and natural 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Atmosphere</dc:title>
  <dcterms:created xsi:type="dcterms:W3CDTF">2021-10-11T09:23:20Z</dcterms:created>
  <dcterms:modified xsi:type="dcterms:W3CDTF">2021-10-11T09:23:20Z</dcterms:modified>
</cp:coreProperties>
</file>