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Impact on the lithosphere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treatment strategy aimed at the support and preventing further decline in the healthy of a natural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nuclear reaction in which a massive nucleus splits into smaller nuclei with the simultaneous release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resources at a rate in which they can be replaced or recycled while preserving the long- term environmental health of the biosphere.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fossil fuel that forms underground from partially decomposed plant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liquid fossil fuel formed from marine organisms that is burned to obtain energy and used in manufacture of plastics.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drilling a hole in the earth in the hope of producing petroleum.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removal of tree's faster than the forests can replace themselves.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fossil in the gaseous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nuclear fuel form from the uranium ore requires first for the uranium to be extracted from the rock in which it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preparation of logs in a forest or tree plantation according to the requirements of a user, and delivery of logs to a consumer.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growth of cities and the number of people living in those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Bogs have traditionally been harvested for peat, a fossil fuel used for the heating and electrical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in the environment that humans 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Grazing so heavily that the vegetation is damaged and the ground erodes.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excavation of the earth for the purpose of extracting ore or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byproduct of the nuclear industry.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deliberate effort to modify a portion of earth's surface through the cultivation of crops and the raising of the livestock for the sustenance or economic gain.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 on the lithosphere</dc:title>
  <dcterms:created xsi:type="dcterms:W3CDTF">2021-10-11T09:23:35Z</dcterms:created>
  <dcterms:modified xsi:type="dcterms:W3CDTF">2021-10-11T09:23:35Z</dcterms:modified>
</cp:coreProperties>
</file>