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Impacts Antarctica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Hole in atmosphere above Antarctica mainly caused by the manufacturing of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Increased form of pollution due to increased shipping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Equipment that often tangles itself up with marine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Loss of a species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worlds sea life is subject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Impacts the ocean, caused by extra dissolved 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Phenomenon causing the melt of Antarctica's ice shelves/sheets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Industry that brings waste to Antarctica and impacts wildlife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Currently banned due to the Antarctic Treaty but may become a threat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Invasive specie that threatens ground nesting birds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Impacts Antarctica</dc:title>
  <dcterms:created xsi:type="dcterms:W3CDTF">2021-10-11T09:24:09Z</dcterms:created>
  <dcterms:modified xsi:type="dcterms:W3CDTF">2021-10-11T09:24:09Z</dcterms:modified>
</cp:coreProperties>
</file>