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Impacts on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organisms whose presence or absence provides information on the environmental conditions in a specific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decompose extremely slowly, allowing them to accumulate to toxic levels as they are passed along food chains.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a build-up of greenhouse gases, which leads to an increase in the Earth's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tiny particles suspended in air, which are usually produced by the combustion of fossil fuels.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biological processes to decompose organic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contaminates air, water or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usually only damaging when added to the environment more quickly than they can decompose.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Herbicides and pesticides, crude oil and waste from industrial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include carbon dioxide, sulfur dioxide, and nitrogen oxides.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marine animals that extract carbon from the carbon dioxide to make their skeletons and shells.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protective part of the atmosphere that absorbs some of the Sun's damaging ultraviolet rays.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Plastic, metal, paper and other man-made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air pollutants and particulates that is sometimes found in the lower levels of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accumulation of nutrients in water, which causes excessive algal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atmospheric gas that absorbs infrared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different species within a specific habitat.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Impacts on the Environment</dc:title>
  <dcterms:created xsi:type="dcterms:W3CDTF">2021-10-11T09:23:27Z</dcterms:created>
  <dcterms:modified xsi:type="dcterms:W3CDTF">2021-10-11T09:23:27Z</dcterms:modified>
</cp:coreProperties>
</file>