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Joints and Lawn Bowls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joint (also called condylar, ellipsoidal, or bicondylar) is an ovoid articular surface, or condyle that is received into an elliptical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synovial joint that exists in the body and serves to allow motion primarily in one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playing of the Jack and all bowls of both opponents in the same direction on a 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ball you roll down the surface to get close to the jack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called rotary joint, or trochoid joint, in vertebrate anatomy, a freely moveable joint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bowl delivered with the maximum force that a player can exert, the aim being to kill the end, disturb the head, or hit opposition bowls out of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playing surface of lawn bowls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is the small white ball that defined the target, or mark, for all other bowls to be played towards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Bowls are designed to travel a curved path because of a weight bias which was originally produced by inserting weights in one side of the bowl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indicate a bowl that has touched the jack as part of its initial delivery during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or manufactured joint or coupling, such as the hip joint, in which a partially spherical end lies in a socket, allowing multidirectional movement and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instructs the Lead, Second and Third/Vice as to what the game plan is and how to play shots with the best chance of producing a score for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after a bowl has been delivered and comes to rest, if it finishes in the ditch, or outside the rink boundary, it is considered a dead bowl, and is removed from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natural or manufactured joint or coupling, such as the hip joint, in which a partially spherical end lies in a socket, allowing multidirectional movement and rotation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request of the skip called for usually when the team is not holding shot, or is blocked from playing a preferred shot by bowls in the way of the objective (usually the jack).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lane on the grass court playing surface. Often 15 feet wide from one end to the opposite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Joints and Lawn Bowls</dc:title>
  <dcterms:created xsi:type="dcterms:W3CDTF">2021-10-11T09:24:16Z</dcterms:created>
  <dcterms:modified xsi:type="dcterms:W3CDTF">2021-10-11T09:24:16Z</dcterms:modified>
</cp:coreProperties>
</file>