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Journey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skeleton of a man found in lake Mungo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were we all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happens to active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that have been dead for a very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made by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country with hindu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we leave where ever we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super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Things that make us,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animals do when they travel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things that are dug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apart of tribes and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old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Primitive tools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Journey Crossword</dc:title>
  <dcterms:created xsi:type="dcterms:W3CDTF">2021-10-11T09:23:13Z</dcterms:created>
  <dcterms:modified xsi:type="dcterms:W3CDTF">2021-10-11T09:23:13Z</dcterms:modified>
</cp:coreProperties>
</file>