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adulthood    </w:t>
      </w:r>
      <w:r>
        <w:t xml:space="preserve">   childhood    </w:t>
      </w:r>
      <w:r>
        <w:t xml:space="preserve">   adolescence    </w:t>
      </w:r>
      <w:r>
        <w:t xml:space="preserve">   oldage    </w:t>
      </w:r>
      <w:r>
        <w:t xml:space="preserve">   life expectancy    </w:t>
      </w:r>
      <w:r>
        <w:t xml:space="preserve">   adult    </w:t>
      </w:r>
      <w:r>
        <w:t xml:space="preserve">   teenager    </w:t>
      </w:r>
      <w:r>
        <w:t xml:space="preserve">   child    </w:t>
      </w:r>
      <w:r>
        <w:t xml:space="preserve">   toddler    </w:t>
      </w:r>
      <w:r>
        <w:t xml:space="preserve">   baby    </w:t>
      </w:r>
      <w:r>
        <w:t xml:space="preserve">   fetus    </w:t>
      </w:r>
      <w:r>
        <w:t xml:space="preserve">   reproduce    </w:t>
      </w:r>
      <w:r>
        <w:t xml:space="preserve">   growth    </w:t>
      </w:r>
      <w:r>
        <w:t xml:space="preserve">   gestation    </w:t>
      </w:r>
      <w:r>
        <w:t xml:space="preserve">   life cycle    </w:t>
      </w:r>
      <w:r>
        <w:t xml:space="preserve">   puberty    </w:t>
      </w:r>
      <w:r>
        <w:t xml:space="preserve">   fertilisation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Life Cycle</dc:title>
  <dcterms:created xsi:type="dcterms:W3CDTF">2021-10-11T09:24:05Z</dcterms:created>
  <dcterms:modified xsi:type="dcterms:W3CDTF">2021-10-11T09:24:05Z</dcterms:modified>
</cp:coreProperties>
</file>