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Lifespan Development</w:t>
      </w:r>
    </w:p>
    <w:p>
      <w:pPr>
        <w:pStyle w:val="Questions"/>
      </w:pPr>
      <w:r>
        <w:t xml:space="preserve">1. NOEUEPAMS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TADHUODOL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OICDLHDOH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NNICAFY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ETDMNIAE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LISKSL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EOEEPNVTMDL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EURYTBP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KWESIRLN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EIVRODC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AVENMEBTEER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RAAPNPCEEA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ELESP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XEEECIRS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YFLIAM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SCOAIL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PCLIAHSY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ONDFCIECNE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NOTSSARIPLIEH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CLTEUANEITLL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PMYEHAT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CEEENNDNDIPE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23. SETPRCE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WORTGH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CBNLEAA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Lifespan Development</dc:title>
  <dcterms:created xsi:type="dcterms:W3CDTF">2021-10-11T09:24:18Z</dcterms:created>
  <dcterms:modified xsi:type="dcterms:W3CDTF">2021-10-11T09:24:18Z</dcterms:modified>
</cp:coreProperties>
</file>