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Lifespan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size or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with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with forming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women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 in skills and abilities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seeing things from your own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with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with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and permanent way of stopping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men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an attachment with parent or carer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Lifespan key words</dc:title>
  <dcterms:created xsi:type="dcterms:W3CDTF">2021-10-11T09:22:51Z</dcterms:created>
  <dcterms:modified xsi:type="dcterms:W3CDTF">2021-10-11T09:22:51Z</dcterms:modified>
</cp:coreProperties>
</file>