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NERVES    </w:t>
      </w:r>
      <w:r>
        <w:t xml:space="preserve">   ROBOT    </w:t>
      </w:r>
      <w:r>
        <w:t xml:space="preserve">   JOINTS    </w:t>
      </w:r>
      <w:r>
        <w:t xml:space="preserve">   BONES    </w:t>
      </w:r>
      <w:r>
        <w:t xml:space="preserve">   HUMANBODY    </w:t>
      </w:r>
      <w:r>
        <w:t xml:space="preserve">   NOCTURNAL    </w:t>
      </w:r>
      <w:r>
        <w:t xml:space="preserve">   BLIND    </w:t>
      </w:r>
      <w:r>
        <w:t xml:space="preserve">   RETINA    </w:t>
      </w:r>
      <w:r>
        <w:t xml:space="preserve">   PUPIL    </w:t>
      </w:r>
      <w:r>
        <w:t xml:space="preserve">   IRIS    </w:t>
      </w:r>
      <w:r>
        <w:t xml:space="preserve">   CORNEA    </w:t>
      </w:r>
      <w:r>
        <w:t xml:space="preserve">   EYE    </w:t>
      </w:r>
      <w:r>
        <w:t xml:space="preserve">   BRAIN    </w:t>
      </w:r>
      <w:r>
        <w:t xml:space="preserve">   TENDONS    </w:t>
      </w:r>
      <w:r>
        <w:t xml:space="preserve">   MUSCLES    </w:t>
      </w:r>
      <w:r>
        <w:t xml:space="preserve">   BICEPS    </w:t>
      </w:r>
      <w:r>
        <w:t xml:space="preserve">   SENSORY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Machine</dc:title>
  <dcterms:created xsi:type="dcterms:W3CDTF">2021-10-11T09:23:55Z</dcterms:created>
  <dcterms:modified xsi:type="dcterms:W3CDTF">2021-10-11T09:23:55Z</dcterms:modified>
</cp:coreProperties>
</file>