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Machine Word Scramble</w:t>
      </w:r>
    </w:p>
    <w:p>
      <w:pPr>
        <w:pStyle w:val="Questions"/>
      </w:pPr>
      <w:r>
        <w:t xml:space="preserve">1. SPIEVL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PELSAGNAH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SEEXREIC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YTPEURB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EXYTONDGEA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SCMLUES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IRTCROALYCU MEYSTS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DRE ODOLB LSLEC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RAESERTI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LPSUE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ENLTKSOE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APLSLRIAECI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Machine Word Scramble</dc:title>
  <dcterms:created xsi:type="dcterms:W3CDTF">2021-10-11T09:23:42Z</dcterms:created>
  <dcterms:modified xsi:type="dcterms:W3CDTF">2021-10-11T09:23:42Z</dcterms:modified>
</cp:coreProperties>
</file>