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Male and Female Reproductive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this happens to the egg it implant itself on the wall of the uterus and a baby is developed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eggs are produced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mature egg is produced every ___________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baby develops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receives the penis during sexual intercourse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fertilization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tube transports sperms from the epididymis to the area where the seminal vesicle and prostate gland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produces a thick sticky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houses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produces a thin milky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this happens to the ovum it dies and comes down and the wall of the uterus tear down and come down through menstruation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delivers semen to the vagina during sexual intercourse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sperms are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tube through the penis which semen travels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fluids produced by the seminal vesicle and the prostate gland fuses with sperm to produce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sperms are produced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Male and Female Reproductive Structure</dc:title>
  <dcterms:created xsi:type="dcterms:W3CDTF">2022-09-03T17:41:17Z</dcterms:created>
  <dcterms:modified xsi:type="dcterms:W3CDTF">2022-09-03T17:41:17Z</dcterms:modified>
</cp:coreProperties>
</file>