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Human- Microbial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Bacterial cell surface protein structures that function in attachment, example is type 1 fimbriae of enteric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of a pathogen to enter into host cells or tissues, spread, and cause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Bacterial cell surface protein structures that function in attachment; some function in the bacterial genetic transfer process of conjugation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dense, well-defined polysaccharide or protein layer closely surrounding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decrease or loss of virulence of a pathogen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presence of bacteria in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bloodborne systemic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Receptors on the pathogen surface; composed of polypeptide containing only the amino acid and D-glutamate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overall ability of a pathogen to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relative ability of a pathogen to cause disease; the measure of pathogenicity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Sites where colonization typically begins; consist of epithelial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growth of a microorganism after it has gained access to host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pathogens gain access to host tissues; include mucous membranes and the skin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enhanced ability of a microorganism to attach to a cell or a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Human- Microbial Interactions</dc:title>
  <dcterms:created xsi:type="dcterms:W3CDTF">2021-10-11T09:24:21Z</dcterms:created>
  <dcterms:modified xsi:type="dcterms:W3CDTF">2021-10-11T09:24:21Z</dcterms:modified>
</cp:coreProperties>
</file>