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the "shoulder"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Side abdominal muscle that helps with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"Finger-like" muscles located just above the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Muscles located on the back of the upper arm (three heads)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Also known as the "calf"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Middle abdominal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known as the "chest"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 that makes up your "rear end"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Muscle located on the front of the upper arm (has two heads)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Muscle that is part of the "quad"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Muscle located behind the neck and upper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 muscle of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known as the "hamstring"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Muscles</dc:title>
  <dcterms:created xsi:type="dcterms:W3CDTF">2021-10-11T09:23:29Z</dcterms:created>
  <dcterms:modified xsi:type="dcterms:W3CDTF">2021-10-11T09:23:29Z</dcterms:modified>
</cp:coreProperties>
</file>