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muscle in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bum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to your Bicep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shoulder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gap car_es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pecs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shin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a meat ___string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Muscles</dc:title>
  <dcterms:created xsi:type="dcterms:W3CDTF">2021-10-11T09:22:33Z</dcterms:created>
  <dcterms:modified xsi:type="dcterms:W3CDTF">2021-10-11T09:22:33Z</dcterms:modified>
</cp:coreProperties>
</file>