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muscle of the forearm that flexes the forearm at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Muscle in the face that closes the eyelids.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of facial expression which draws the angle of the mouth superiorly and posteriorly to allow one to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muscle of the thigh located to the posterior of the thigh that flexes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makes up the bulk of the chest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muscles of mastication.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One of the four quadriceps muscles which is found in the center of the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large muscle responsible for lifting the arm and giving the shoulder its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broad, flat muscle that occupies the majority of the lower posterior thorax.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Externally rotates the humerus and stabilizes the shoulder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 paired muscle running vertically on each side of the anterior wall of the abdomen.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Large muscle responsible for lifting the arm and giving the shoulder its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Muscle on each side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paired superficial muscle that lies on each side of the neck, extending from the sternum and clavicle to the base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Most powerful muscle of the quadriceps; located on the lateral side of the leg.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Flexes the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acts to pull the scapula forward around the thorax.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main extensor muscle of the 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complex of muscles in the lips that encircles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Located on the lateral of the upper 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located on the outer surface of the sides of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Part of the quadriceps located medially in the thigh that extends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the scapula and supports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muscle of the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which covers parts of forehead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inner most muscle of the groin.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superficial two-headed muscle that is in the back part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Extends the forearm.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Muscular System</dc:title>
  <dcterms:created xsi:type="dcterms:W3CDTF">2021-10-11T09:24:00Z</dcterms:created>
  <dcterms:modified xsi:type="dcterms:W3CDTF">2021-10-11T09:24:00Z</dcterms:modified>
</cp:coreProperties>
</file>