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accusing in return; opposing another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author of the Lord of the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angry or violent speech; a diatribe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Simon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force or drive; exert a strong, irresistable force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power unjustly; burdensome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breaks the savageness among the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charge of the choir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or variation; unexpected changes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very large; giant sea creature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Excluded or forbidden from use or mention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Symbol of conch?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Nature</dc:title>
  <dcterms:created xsi:type="dcterms:W3CDTF">2021-10-11T09:22:40Z</dcterms:created>
  <dcterms:modified xsi:type="dcterms:W3CDTF">2021-10-11T09:22:40Z</dcterms:modified>
</cp:coreProperties>
</file>