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Nature Lexicon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by chance or impulse rather than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or give rise to (a feeling, situation, or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countless or extremely 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expel from a community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stating a fact or belief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weak or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intended for or likely to be understood by only a small number of people with a specialized knowledge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deviates from what is standard, normal,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peculiar to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outstandingly bad; shocking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general feeling of discomfort, uneasiness,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complete freedom or authority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thing at which someone excels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steadiness of mind under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careful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 to surmount (a difficulty or danger)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charmingly simple and 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rough and bitter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rudely abrupt or blunt 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temperamentally seeking and enjoying the company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irreversible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intended to attract notice and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(something) clear;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radically new or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evidence to support or prove the truth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or extensive amount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feeling of being bored by something 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affording easy familiarity and sociability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artfully persuasive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noticeable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particular aspect or feature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effusively or insincerely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make or produce something skillfully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Nature Lexicon Vocabulary</dc:title>
  <dcterms:created xsi:type="dcterms:W3CDTF">2021-10-11T09:23:20Z</dcterms:created>
  <dcterms:modified xsi:type="dcterms:W3CDTF">2021-10-11T09:23:20Z</dcterms:modified>
</cp:coreProperties>
</file>