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 fact or belief confidently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(something) clear;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particular aspect or feature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weak or 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noticeable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or give rise to (feeling, situation, or condition)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deviates from what is standard, normal,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harmful effect, especially in a gradual or subtle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or excessive amount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involving or creating favorable circumstances that increase the chances of success or effectiveness;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shock or excite (someone), typically into taking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short-sighted; not considering the long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begin or to grow or increase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provide evidence to support or prove the truth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(a problem, bad situation, or negative feeling)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encourage the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 skill in making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effort to match or surpass a person or achievement, typically by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or thing that precipitates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accidental or unintentional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fail to give a true impression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intended for or likely to be understood by only a small number of people with a specialized knowledge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wrong;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gradually but firmly establish (an idea or attitude, especially a desirable one) in a person's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omnipresent; widespread; everywhere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outstandingly bad;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struggle to surmount (a difficulty or danger)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countless or extremely great in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Nature</dc:title>
  <dcterms:created xsi:type="dcterms:W3CDTF">2021-10-11T09:23:18Z</dcterms:created>
  <dcterms:modified xsi:type="dcterms:W3CDTF">2021-10-11T09:23:18Z</dcterms:modified>
</cp:coreProperties>
</file>