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Organ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the outside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excretory system rids the body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integumentary system consists of oil and sweat glands and skin, hair,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system consists of the brain spinal cord and nerves. It sends information through nerve cells to control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Supports the body, protects organs, makes blood cells, and stores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Chemicals in the body can affect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Carries oxygen and other materials to all parts of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glands that produce important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body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nutrients to enter the body and a waste to exit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skeletal system consists of bones and ________________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respiratory system brings in oxygen and moves out carbon dioxide by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circulatory system consists of blood vessels, the heart,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muscular system allows you to _____________.</w:t>
            </w:r>
          </w:p>
        </w:tc>
      </w:tr>
    </w:tbl>
    <w:p>
      <w:pPr>
        <w:pStyle w:val="WordBankMedium"/>
      </w:pPr>
      <w:r>
        <w:t xml:space="preserve">   Nervous system    </w:t>
      </w:r>
      <w:r>
        <w:t xml:space="preserve">   Endocrine system    </w:t>
      </w:r>
      <w:r>
        <w:t xml:space="preserve">   Mood    </w:t>
      </w:r>
      <w:r>
        <w:t xml:space="preserve">   Connective tissues    </w:t>
      </w:r>
      <w:r>
        <w:t xml:space="preserve">   Skeletal system    </w:t>
      </w:r>
      <w:r>
        <w:t xml:space="preserve">   Muscular system    </w:t>
      </w:r>
      <w:r>
        <w:t xml:space="preserve">   Breathe    </w:t>
      </w:r>
      <w:r>
        <w:t xml:space="preserve">   Integumentary system    </w:t>
      </w:r>
      <w:r>
        <w:t xml:space="preserve">   Nails    </w:t>
      </w:r>
      <w:r>
        <w:t xml:space="preserve">   Lungs    </w:t>
      </w:r>
      <w:r>
        <w:t xml:space="preserve">   Circulatory system    </w:t>
      </w:r>
      <w:r>
        <w:t xml:space="preserve">   Blood    </w:t>
      </w:r>
      <w:r>
        <w:t xml:space="preserve">   Digestive system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Organ Systems</dc:title>
  <dcterms:created xsi:type="dcterms:W3CDTF">2021-10-11T09:23:25Z</dcterms:created>
  <dcterms:modified xsi:type="dcterms:W3CDTF">2021-10-11T09:23:25Z</dcterms:modified>
</cp:coreProperties>
</file>