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Organs</w:t>
      </w:r>
    </w:p>
    <w:p>
      <w:pPr>
        <w:pStyle w:val="Questions"/>
      </w:pPr>
      <w:r>
        <w:t xml:space="preserve">1. EBLRDAD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NXEPDPAI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ATRECAH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ESVIN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TSRIAREE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LALG BDLERAD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ULNSG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PDGARMAHI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CMUETR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GEALR NTSNSIEITE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ATOCHSM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NLSPEE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SANAECPR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Organs</dc:title>
  <dcterms:created xsi:type="dcterms:W3CDTF">2021-10-11T09:23:00Z</dcterms:created>
  <dcterms:modified xsi:type="dcterms:W3CDTF">2021-10-11T09:23:00Z</dcterms:modified>
</cp:coreProperties>
</file>