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Origins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oldest known human bones that were found in central Africa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Bones found 4.4 million years 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Ardipithecus ramidus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only remaining hominid species?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Homo ergaster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 descendants of hunter-gatherers in Europe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Pottos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live in the Xinjiang region of western China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Homo sapiens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99% similarity to human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Sahelanthropus tchadensis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primate that is colorblind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Uyghur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100 trillion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Australopithecus afarensis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species was Turkana Boy a member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Basques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woman, Lucy, was part of what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Chimpanzee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Origins</dc:title>
  <dcterms:created xsi:type="dcterms:W3CDTF">2021-10-11T09:22:58Z</dcterms:created>
  <dcterms:modified xsi:type="dcterms:W3CDTF">2021-10-11T09:22:58Z</dcterms:modified>
</cp:coreProperties>
</file>