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Papillomavirus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ways can you treat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it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tertiary effect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prevent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detect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Pap smear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it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infection that cannot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Human Papillomavirus</w:t>
            </w:r>
          </w:p>
        </w:tc>
      </w:tr>
    </w:tbl>
    <w:p>
      <w:pPr>
        <w:pStyle w:val="WordBankMedium"/>
      </w:pPr>
      <w:r>
        <w:t xml:space="preserve">   Viral    </w:t>
      </w:r>
      <w:r>
        <w:t xml:space="preserve">   Skin to skin    </w:t>
      </w:r>
      <w:r>
        <w:t xml:space="preserve">   Males and females     </w:t>
      </w:r>
      <w:r>
        <w:t xml:space="preserve">   Warts    </w:t>
      </w:r>
      <w:r>
        <w:t xml:space="preserve">   Cancer    </w:t>
      </w:r>
      <w:r>
        <w:t xml:space="preserve">   HPV    </w:t>
      </w:r>
      <w:r>
        <w:t xml:space="preserve">   Pap smear     </w:t>
      </w:r>
      <w:r>
        <w:t xml:space="preserve">   Condom    </w:t>
      </w:r>
      <w:r>
        <w:t xml:space="preserve">   Zero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Papillomavirus Infection</dc:title>
  <dcterms:created xsi:type="dcterms:W3CDTF">2021-10-11T09:23:33Z</dcterms:created>
  <dcterms:modified xsi:type="dcterms:W3CDTF">2021-10-11T09:23:33Z</dcterms:modified>
</cp:coreProperties>
</file>