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Human Performance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Large"/>
      </w:pPr>
      <w:r>
        <w:t xml:space="preserve">   Time pressure    </w:t>
      </w:r>
      <w:r>
        <w:t xml:space="preserve">   Stop and seek help    </w:t>
      </w:r>
      <w:r>
        <w:t xml:space="preserve">   Stop criteria    </w:t>
      </w:r>
      <w:r>
        <w:t xml:space="preserve">   First day back    </w:t>
      </w:r>
      <w:r>
        <w:t xml:space="preserve">   Pretask brief    </w:t>
      </w:r>
      <w:r>
        <w:t xml:space="preserve">   am I ready    </w:t>
      </w:r>
      <w:r>
        <w:t xml:space="preserve">   step by step    </w:t>
      </w:r>
      <w:r>
        <w:t xml:space="preserve">   STAR    </w:t>
      </w:r>
      <w:r>
        <w:t xml:space="preserve">   first time    </w:t>
      </w:r>
      <w:r>
        <w:t xml:space="preserve">   high work load    </w:t>
      </w:r>
      <w:r>
        <w:t xml:space="preserve">   infrequent task    </w:t>
      </w:r>
      <w:r>
        <w:t xml:space="preserve">   distractions    </w:t>
      </w:r>
      <w:r>
        <w:t xml:space="preserve">   fatigue    </w:t>
      </w:r>
      <w:r>
        <w:t xml:space="preserve">   overconfidence    </w:t>
      </w:r>
      <w:r>
        <w:t xml:space="preserve">   Error traps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Human Performance </dc:title>
  <dcterms:created xsi:type="dcterms:W3CDTF">2021-10-11T09:23:01Z</dcterms:created>
  <dcterms:modified xsi:type="dcterms:W3CDTF">2021-10-11T09:23:01Z</dcterms:modified>
</cp:coreProperties>
</file>