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Human Persoanalities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may humours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temperament developer.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personality with threeness and passionate.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studying one's behaviour you will recognize their?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calm and twoness.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should have a room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personality types which is believed to be associated with a predominance of one or other bodily fluid.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makes us different and humans?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oness and leadership.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personality characterizesd of fourness and perfection.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Persoanalities</dc:title>
  <dcterms:created xsi:type="dcterms:W3CDTF">2021-10-11T09:24:05Z</dcterms:created>
  <dcterms:modified xsi:type="dcterms:W3CDTF">2021-10-11T09:24:05Z</dcterms:modified>
</cp:coreProperties>
</file>