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Population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overcrowding    </w:t>
      </w:r>
      <w:r>
        <w:t xml:space="preserve">   disease    </w:t>
      </w:r>
      <w:r>
        <w:t xml:space="preserve">   parasitism    </w:t>
      </w:r>
      <w:r>
        <w:t xml:space="preserve">   disaster    </w:t>
      </w:r>
      <w:r>
        <w:t xml:space="preserve">   herbivory    </w:t>
      </w:r>
      <w:r>
        <w:t xml:space="preserve">   competition    </w:t>
      </w:r>
      <w:r>
        <w:t xml:space="preserve">   predation    </w:t>
      </w:r>
      <w:r>
        <w:t xml:space="preserve">   chart    </w:t>
      </w:r>
      <w:r>
        <w:t xml:space="preserve">   carryingcapacity    </w:t>
      </w:r>
      <w:r>
        <w:t xml:space="preserve">   stages    </w:t>
      </w:r>
      <w:r>
        <w:t xml:space="preserve">   malthus    </w:t>
      </w:r>
      <w:r>
        <w:t xml:space="preserve">   darwin    </w:t>
      </w:r>
      <w:r>
        <w:t xml:space="preserve">   emmigration    </w:t>
      </w:r>
      <w:r>
        <w:t xml:space="preserve">   immigration    </w:t>
      </w:r>
      <w:r>
        <w:t xml:space="preserve">   dependent    </w:t>
      </w:r>
      <w:r>
        <w:t xml:space="preserve">   independent    </w:t>
      </w:r>
      <w:r>
        <w:t xml:space="preserve">   density    </w:t>
      </w:r>
      <w:r>
        <w:t xml:space="preserve">   factors    </w:t>
      </w:r>
      <w:r>
        <w:t xml:space="preserve">   exponential    </w:t>
      </w:r>
      <w:r>
        <w:t xml:space="preserve">   distribution    </w:t>
      </w:r>
      <w:r>
        <w:t xml:space="preserve">   geographic    </w:t>
      </w:r>
      <w:r>
        <w:t xml:space="preserve">   range    </w:t>
      </w:r>
      <w:r>
        <w:t xml:space="preserve">   structure    </w:t>
      </w:r>
      <w:r>
        <w:t xml:space="preserve">   logistic    </w:t>
      </w:r>
      <w:r>
        <w:t xml:space="preserve">   transition    </w:t>
      </w:r>
      <w:r>
        <w:t xml:space="preserve">   demography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Population Growth</dc:title>
  <dcterms:created xsi:type="dcterms:W3CDTF">2021-10-11T09:24:07Z</dcterms:created>
  <dcterms:modified xsi:type="dcterms:W3CDTF">2021-10-11T09:24:07Z</dcterms:modified>
</cp:coreProperties>
</file>