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Population Growth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j-curve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s-curve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us the size of a population within various age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ratio of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leaving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development on the edge of cities and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children born to a woman in her lifetime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shift to machines, factories, and mass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a population's growth as it becomes more industrialized/urbanized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years someone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coming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population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quickly (or slowly) a population's size is increasing (or decreasing)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Population Growth - Crossword Puzzle</dc:title>
  <dcterms:created xsi:type="dcterms:W3CDTF">2021-10-11T09:24:12Z</dcterms:created>
  <dcterms:modified xsi:type="dcterms:W3CDTF">2021-10-11T09:24:12Z</dcterms:modified>
</cp:coreProperties>
</file>