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Population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deaths of children under 1 year of age per 1,000 live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years it takes a population to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with relatively high levels of industrialization and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representation of the number of individuals within specific age groups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 structure diagram that is the widest at the bottom and smallest at the top, typical of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 out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births per 1,000 individual per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number of years an infant born can be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people out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human populations and population trends</w:t>
            </w:r>
          </w:p>
        </w:tc>
      </w:tr>
    </w:tbl>
    <w:p>
      <w:pPr>
        <w:pStyle w:val="WordBankMedium"/>
      </w:pPr>
      <w:r>
        <w:t xml:space="preserve">   Demography    </w:t>
      </w:r>
      <w:r>
        <w:t xml:space="preserve">   Emigration    </w:t>
      </w:r>
      <w:r>
        <w:t xml:space="preserve">   Life expectancy    </w:t>
      </w:r>
      <w:r>
        <w:t xml:space="preserve">   Population pyramid    </w:t>
      </w:r>
      <w:r>
        <w:t xml:space="preserve">   Age structure diagram    </w:t>
      </w:r>
      <w:r>
        <w:t xml:space="preserve">   immigration    </w:t>
      </w:r>
      <w:r>
        <w:t xml:space="preserve">   developed country    </w:t>
      </w:r>
      <w:r>
        <w:t xml:space="preserve">   Infant mortality    </w:t>
      </w:r>
      <w:r>
        <w:t xml:space="preserve">   Doubling time    </w:t>
      </w:r>
      <w:r>
        <w:t xml:space="preserve">   Crude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Population Vocabulary</dc:title>
  <dcterms:created xsi:type="dcterms:W3CDTF">2021-10-11T09:23:13Z</dcterms:created>
  <dcterms:modified xsi:type="dcterms:W3CDTF">2021-10-11T09:23:13Z</dcterms:modified>
</cp:coreProperties>
</file>