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Pulses and Temp Sites</w:t>
      </w:r>
    </w:p>
    <w:p>
      <w:pPr>
        <w:pStyle w:val="Questions"/>
      </w:pPr>
      <w:r>
        <w:t xml:space="preserve">1. PAIACL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ELPMRATO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MCPYANIT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TAODRIC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AORL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RAXIALLY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HIARLCAB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LPDEA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EARLOMF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IOLETPLPA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RACELT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LIRAAD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Pulses and Temp Sites</dc:title>
  <dcterms:created xsi:type="dcterms:W3CDTF">2021-10-11T09:23:04Z</dcterms:created>
  <dcterms:modified xsi:type="dcterms:W3CDTF">2021-10-11T09:23:04Z</dcterms:modified>
</cp:coreProperties>
</file>