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Editing as you go    </w:t>
      </w:r>
      <w:r>
        <w:t xml:space="preserve">   savings    </w:t>
      </w:r>
      <w:r>
        <w:t xml:space="preserve">   everyday speak life    </w:t>
      </w:r>
      <w:r>
        <w:t xml:space="preserve">   Do you    </w:t>
      </w:r>
      <w:r>
        <w:t xml:space="preserve">   Resume    </w:t>
      </w:r>
      <w:r>
        <w:t xml:space="preserve">   beauty in me    </w:t>
      </w:r>
      <w:r>
        <w:t xml:space="preserve">   goals    </w:t>
      </w:r>
      <w:r>
        <w:t xml:space="preserve">   first day    </w:t>
      </w:r>
      <w:r>
        <w:t xml:space="preserve">   strong enough    </w:t>
      </w:r>
      <w:r>
        <w:t xml:space="preserve">   vision    </w:t>
      </w:r>
      <w:r>
        <w:t xml:space="preserve">   success    </w:t>
      </w:r>
      <w:r>
        <w:t xml:space="preserve">   mission statement    </w:t>
      </w:r>
      <w:r>
        <w:t xml:space="preserve">   water    </w:t>
      </w:r>
      <w:r>
        <w:t xml:space="preserve">   exercise    </w:t>
      </w:r>
      <w:r>
        <w:t xml:space="preserve">   nutrition    </w:t>
      </w:r>
      <w:r>
        <w:t xml:space="preserve">   got this    </w:t>
      </w:r>
      <w:r>
        <w:t xml:space="preserve">   sweat    </w:t>
      </w:r>
      <w:r>
        <w:t xml:space="preserve">   reality    </w:t>
      </w:r>
      <w:r>
        <w:t xml:space="preserve">   dreams are possible    </w:t>
      </w:r>
      <w:r>
        <w:t xml:space="preserve">   make it happen    </w:t>
      </w:r>
      <w:r>
        <w:t xml:space="preserve">   I got what it takes    </w:t>
      </w:r>
      <w:r>
        <w:t xml:space="preserve">   past it forward    </w:t>
      </w:r>
      <w:r>
        <w:t xml:space="preserve">   wellness    </w:t>
      </w:r>
      <w:r>
        <w:t xml:space="preserve">   Live    </w:t>
      </w:r>
      <w:r>
        <w:t xml:space="preserve">   positive    </w:t>
      </w:r>
      <w:r>
        <w:t xml:space="preserve">   Love yourself    </w:t>
      </w:r>
      <w:r>
        <w:t xml:space="preserve">   I'm a winner    </w:t>
      </w:r>
      <w:r>
        <w:t xml:space="preserve">   its all about me    </w:t>
      </w:r>
      <w:r>
        <w:t xml:space="preserve">   Think 1st    </w:t>
      </w:r>
      <w:r>
        <w:t xml:space="preserve">   motivated    </w:t>
      </w:r>
      <w:r>
        <w:t xml:space="preserve">   Never give up    </w:t>
      </w:r>
      <w:r>
        <w:t xml:space="preserve">   I am    </w:t>
      </w:r>
      <w:r>
        <w:t xml:space="preserve">   accomplished    </w:t>
      </w:r>
      <w:r>
        <w:t xml:space="preserve">   determination    </w:t>
      </w:r>
      <w:r>
        <w:t xml:space="preserve">   Strengths    </w:t>
      </w:r>
      <w:r>
        <w:t xml:space="preserve">   Weaknesses    </w:t>
      </w:r>
      <w:r>
        <w:t xml:space="preserve">   Dress for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Relations</dc:title>
  <dcterms:created xsi:type="dcterms:W3CDTF">2021-10-11T09:23:30Z</dcterms:created>
  <dcterms:modified xsi:type="dcterms:W3CDTF">2021-10-11T09:23:30Z</dcterms:modified>
</cp:coreProperties>
</file>