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Reources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job description    </w:t>
      </w:r>
      <w:r>
        <w:t xml:space="preserve">   negotiations    </w:t>
      </w:r>
      <w:r>
        <w:t xml:space="preserve">   frontline    </w:t>
      </w:r>
      <w:r>
        <w:t xml:space="preserve">   FMLA    </w:t>
      </w:r>
      <w:r>
        <w:t xml:space="preserve">   EAP    </w:t>
      </w:r>
      <w:r>
        <w:t xml:space="preserve">   pension    </w:t>
      </w:r>
      <w:r>
        <w:t xml:space="preserve">   skyward    </w:t>
      </w:r>
      <w:r>
        <w:t xml:space="preserve">   retirement    </w:t>
      </w:r>
      <w:r>
        <w:t xml:space="preserve">   workshops    </w:t>
      </w:r>
      <w:r>
        <w:t xml:space="preserve">   substitutes    </w:t>
      </w:r>
      <w:r>
        <w:t xml:space="preserve">   calendars    </w:t>
      </w:r>
      <w:r>
        <w:t xml:space="preserve">   contracts    </w:t>
      </w:r>
      <w:r>
        <w:t xml:space="preserve">   reference    </w:t>
      </w:r>
      <w:r>
        <w:t xml:space="preserve">   payroll    </w:t>
      </w:r>
      <w:r>
        <w:t xml:space="preserve">   policies    </w:t>
      </w:r>
      <w:r>
        <w:t xml:space="preserve">   employee    </w:t>
      </w:r>
      <w:r>
        <w:t xml:space="preserve">   benefits    </w:t>
      </w:r>
      <w:r>
        <w:t xml:space="preserve">   hiring    </w:t>
      </w:r>
      <w:r>
        <w:t xml:space="preserve">   careers    </w:t>
      </w:r>
      <w:r>
        <w:t xml:space="preserve">   salary    </w:t>
      </w:r>
      <w:r>
        <w:t xml:space="preserve">   badge    </w:t>
      </w:r>
      <w:r>
        <w:t xml:space="preserve">   compensation    </w:t>
      </w:r>
      <w:r>
        <w:t xml:space="preserve">   application    </w:t>
      </w:r>
      <w:r>
        <w:t xml:space="preserve">   qualification    </w:t>
      </w:r>
      <w:r>
        <w:t xml:space="preserve">  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Reources Word Search</dc:title>
  <dcterms:created xsi:type="dcterms:W3CDTF">2021-10-11T09:23:41Z</dcterms:created>
  <dcterms:modified xsi:type="dcterms:W3CDTF">2021-10-11T09:23:41Z</dcterms:modified>
</cp:coreProperties>
</file>