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fetus    </w:t>
      </w:r>
      <w:r>
        <w:t xml:space="preserve">   Sperm    </w:t>
      </w:r>
      <w:r>
        <w:t xml:space="preserve">   Zygote    </w:t>
      </w:r>
      <w:r>
        <w:t xml:space="preserve">   Vagina    </w:t>
      </w:r>
      <w:r>
        <w:t xml:space="preserve">   Chromosomes    </w:t>
      </w:r>
      <w:r>
        <w:t xml:space="preserve">   Batman    </w:t>
      </w:r>
      <w:r>
        <w:t xml:space="preserve">   Penis    </w:t>
      </w:r>
      <w:r>
        <w:t xml:space="preserve">   Ovary    </w:t>
      </w:r>
      <w:r>
        <w:t xml:space="preserve">   Human reproduction    </w:t>
      </w:r>
      <w:r>
        <w:t xml:space="preserve">   Menstrual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2021-10-11T09:23:44Z</dcterms:created>
  <dcterms:modified xsi:type="dcterms:W3CDTF">2021-10-11T09:23:44Z</dcterms:modified>
</cp:coreProperties>
</file>