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ovary    </w:t>
      </w:r>
      <w:r>
        <w:t xml:space="preserve">   genes    </w:t>
      </w:r>
      <w:r>
        <w:t xml:space="preserve">   gender    </w:t>
      </w:r>
      <w:r>
        <w:t xml:space="preserve">   gamete    </w:t>
      </w:r>
      <w:r>
        <w:t xml:space="preserve">   fertility cycle    </w:t>
      </w:r>
      <w:r>
        <w:t xml:space="preserve">   menstruation    </w:t>
      </w:r>
      <w:r>
        <w:t xml:space="preserve">   sperm    </w:t>
      </w:r>
      <w:r>
        <w:t xml:space="preserve">   embryo    </w:t>
      </w:r>
      <w:r>
        <w:t xml:space="preserve">   uterus    </w:t>
      </w:r>
      <w:r>
        <w:t xml:space="preserve">   dilation    </w:t>
      </w:r>
      <w:r>
        <w:t xml:space="preserve">   contraception    </w:t>
      </w:r>
      <w:r>
        <w:t xml:space="preserve">   fallopian tube    </w:t>
      </w:r>
      <w:r>
        <w:t xml:space="preserve">   cervix    </w:t>
      </w:r>
      <w:r>
        <w:t xml:space="preserve">   areola    </w:t>
      </w:r>
      <w:r>
        <w:t xml:space="preserve">   androgens    </w:t>
      </w:r>
      <w:r>
        <w:t xml:space="preserve">   amniotic fluid    </w:t>
      </w:r>
      <w:r>
        <w:t xml:space="preserve">   abstinence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2021-10-11T09:23:50Z</dcterms:created>
  <dcterms:modified xsi:type="dcterms:W3CDTF">2021-10-11T09:23:50Z</dcterms:modified>
</cp:coreProperties>
</file>