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Genes    </w:t>
      </w:r>
      <w:r>
        <w:t xml:space="preserve">   Animal    </w:t>
      </w:r>
      <w:r>
        <w:t xml:space="preserve">   Human    </w:t>
      </w:r>
      <w:r>
        <w:t xml:space="preserve">   Nucleus    </w:t>
      </w:r>
      <w:r>
        <w:t xml:space="preserve">   Foetus    </w:t>
      </w:r>
      <w:r>
        <w:t xml:space="preserve">   Embryo    </w:t>
      </w:r>
      <w:r>
        <w:t xml:space="preserve">   Zygote    </w:t>
      </w:r>
      <w:r>
        <w:t xml:space="preserve">   Female    </w:t>
      </w:r>
      <w:r>
        <w:t xml:space="preserve">   Male    </w:t>
      </w:r>
      <w:r>
        <w:t xml:space="preserve">   Cell membrane    </w:t>
      </w:r>
      <w:r>
        <w:t xml:space="preserve">   Enzymes    </w:t>
      </w:r>
      <w:r>
        <w:t xml:space="preserve">   Mitochondria    </w:t>
      </w:r>
      <w:r>
        <w:t xml:space="preserve">   Zona pellucida    </w:t>
      </w:r>
      <w:r>
        <w:t xml:space="preserve">   Acrosome    </w:t>
      </w:r>
      <w:r>
        <w:t xml:space="preserve">   Fertilisation    </w:t>
      </w:r>
      <w:r>
        <w:t xml:space="preserve">   Gametes    </w:t>
      </w:r>
      <w:r>
        <w:t xml:space="preserve">   Egg cell    </w:t>
      </w:r>
      <w:r>
        <w:t xml:space="preserve">   Sperm cell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2021-10-11T09:24:33Z</dcterms:created>
  <dcterms:modified xsi:type="dcterms:W3CDTF">2021-10-11T09:24:33Z</dcterms:modified>
</cp:coreProperties>
</file>