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Foetus    </w:t>
      </w:r>
      <w:r>
        <w:t xml:space="preserve">   Mucus Plug    </w:t>
      </w:r>
      <w:r>
        <w:t xml:space="preserve">   Amniotic Fluid    </w:t>
      </w:r>
      <w:r>
        <w:t xml:space="preserve">   Amniotic Sac    </w:t>
      </w:r>
      <w:r>
        <w:t xml:space="preserve">   Placenta    </w:t>
      </w:r>
      <w:r>
        <w:t xml:space="preserve">   Ovulation    </w:t>
      </w:r>
      <w:r>
        <w:t xml:space="preserve">   Cervix    </w:t>
      </w:r>
      <w:r>
        <w:t xml:space="preserve">   Urethra    </w:t>
      </w:r>
      <w:r>
        <w:t xml:space="preserve">   Prostate Gland    </w:t>
      </w:r>
      <w:r>
        <w:t xml:space="preserve">   Vagina    </w:t>
      </w:r>
      <w:r>
        <w:t xml:space="preserve">   Penis    </w:t>
      </w:r>
      <w:r>
        <w:t xml:space="preserve">   Testes    </w:t>
      </w:r>
      <w:r>
        <w:t xml:space="preserve">   Menstruation    </w:t>
      </w:r>
      <w:r>
        <w:t xml:space="preserve">   Prawn Suit    </w:t>
      </w:r>
      <w:r>
        <w:t xml:space="preserve">   Seamoth    </w:t>
      </w:r>
      <w:r>
        <w:t xml:space="preserve">   Sperm    </w:t>
      </w:r>
      <w:r>
        <w:t xml:space="preserve">   Sexual Intercourse    </w:t>
      </w:r>
      <w:r>
        <w:t xml:space="preserve">   Semen    </w:t>
      </w:r>
      <w:r>
        <w:t xml:space="preserve">   Zygote    </w:t>
      </w:r>
      <w:r>
        <w:t xml:space="preserve">   Cyclops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2021-10-11T09:23:08Z</dcterms:created>
  <dcterms:modified xsi:type="dcterms:W3CDTF">2021-10-11T09:23:08Z</dcterms:modified>
</cp:coreProperties>
</file>