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 - complication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vaginal infection or inflammation characterized by a change in vaginal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cell growth of the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cell growth in the prostate gland. It can be slow growing or fast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growth of cells in the uterus or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bacterial infection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endometrium backs up into the fallopian tubes instead of being released to the outside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uterus, cervix, ovaries, and fallopian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the uterus and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occurs 7-10 days before the menstrual period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of the ovary that prepares the uterus to receive the fertilized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sterilization operation performed under local anesthesia. It involves cutting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sex hormone manufactured in the testicles. It is responsible for puberty and sperm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procedure in which the uterus is completely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tying or binding of the fallopian tubes as a method of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part of the intestine protrudes down the inguinal canal into the scrotum.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off the foreskin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hormone that promotes development of various female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 - complication</dc:title>
  <dcterms:created xsi:type="dcterms:W3CDTF">2021-10-11T09:24:00Z</dcterms:created>
  <dcterms:modified xsi:type="dcterms:W3CDTF">2021-10-11T09:24:00Z</dcterms:modified>
</cp:coreProperties>
</file>