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egg and sperm 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cord which connects the baby and the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fetilised egg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 egg is not fertilised it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fertilization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baby develops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cycle which occurs once a month when a woman releases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sperm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which feeds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chemicals which cause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when a child begins to change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egg leaves the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9 weeks the embryo is now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sperm from the testis to the penis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the testes outside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2021-10-11T09:23:26Z</dcterms:created>
  <dcterms:modified xsi:type="dcterms:W3CDTF">2021-10-11T09:23:26Z</dcterms:modified>
</cp:coreProperties>
</file>