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begins to grow in the genital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ovum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a woman's "period"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man's penis becomes stiff and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in which human babies develop inside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a girl's body begins to develop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this gets larger, a boy's voice becomes deeper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organism making more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in the man's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children begin to grow into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pimples that appear on an adolescent's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who has not reached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Boy's have to start shaving because this forms on their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2021-10-11T09:23:28Z</dcterms:created>
  <dcterms:modified xsi:type="dcterms:W3CDTF">2021-10-11T09:23:28Z</dcterms:modified>
</cp:coreProperties>
</file>