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produces sperm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man do to impregnate a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tube does the sperm pass to meet an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gets errect in a man during sexual intercourse?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a baby in place whilst pregnat?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sheds when a woman has her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 woman realese her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sperm realesed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penis enter during sexual intercourse?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zygot bury itself after fertilisation?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get realesed during each ejaculation?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Reproductive System</dc:title>
  <dcterms:created xsi:type="dcterms:W3CDTF">2021-10-11T09:24:22Z</dcterms:created>
  <dcterms:modified xsi:type="dcterms:W3CDTF">2021-10-11T09:24:22Z</dcterms:modified>
</cp:coreProperties>
</file>