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Puberty    </w:t>
      </w:r>
      <w:r>
        <w:t xml:space="preserve">   pregnant    </w:t>
      </w:r>
      <w:r>
        <w:t xml:space="preserve">   ovulation    </w:t>
      </w:r>
      <w:r>
        <w:t xml:space="preserve">   period    </w:t>
      </w:r>
      <w:r>
        <w:t xml:space="preserve">   menstrual cycle    </w:t>
      </w:r>
      <w:r>
        <w:t xml:space="preserve">   vagina    </w:t>
      </w:r>
      <w:r>
        <w:t xml:space="preserve">   uterus    </w:t>
      </w:r>
      <w:r>
        <w:t xml:space="preserve">   cervix    </w:t>
      </w:r>
      <w:r>
        <w:t xml:space="preserve">   egg tubes    </w:t>
      </w:r>
      <w:r>
        <w:t xml:space="preserve">   ovaries    </w:t>
      </w:r>
      <w:r>
        <w:t xml:space="preserve">   testes    </w:t>
      </w:r>
      <w:r>
        <w:t xml:space="preserve">   penis    </w:t>
      </w:r>
      <w:r>
        <w:t xml:space="preserve">   glands    </w:t>
      </w:r>
      <w:r>
        <w:t xml:space="preserve">   sperm ducts    </w:t>
      </w:r>
      <w:r>
        <w:t xml:space="preserve">   urethra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Reproductive System</dc:title>
  <dcterms:created xsi:type="dcterms:W3CDTF">2021-10-11T09:22:56Z</dcterms:created>
  <dcterms:modified xsi:type="dcterms:W3CDTF">2021-10-11T09:22:56Z</dcterms:modified>
</cp:coreProperties>
</file>