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Pregnancy tests detect the hormone human ____________________ gonadotropin.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when one sperm fuses with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fluid produced by the male sex glands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tube that conducts sperm from the testes to the urethra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8 weeks development, the embryo is known as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hollow ball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contains enzymes to break down part of the egg membrane to enter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Produces sperm and 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Produces mature eggs and 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two 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sperm are stored temporarily, found on the back of the testis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and holds the testes outside the body to maintain a lower temperature for sperm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zygote arrives in the uterus, it will ________ in the endometrial 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site where important substances and waste materials are transferred between the fetus and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older term for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sloughing off the inner lining of the uterus, once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of the glands that produce semen, can be felt through the anterior rectal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sac is a fluid-filled bag that protects and supports the fetus during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sperm has this structure that whips back and forth to move them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scientific term for pregnancy is ______________ (hint: starts with a "g")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female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release of the secondary oocyte from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delivers sperm into the vagina of the female during ejaculation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part of the uterus must dilate to 10 cm before the child can be delivered.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Reproductive System</dc:title>
  <dcterms:created xsi:type="dcterms:W3CDTF">2021-10-11T09:22:53Z</dcterms:created>
  <dcterms:modified xsi:type="dcterms:W3CDTF">2021-10-11T09:22:53Z</dcterms:modified>
</cp:coreProperties>
</file>