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passageway of the sperm cells through the urethra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uniting of the sperm and the egg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Other word for egg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tip of the penis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 of removing the foreskin of the glans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Growth hormones for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Growth hormones for girls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female where the sperm is deposited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passageway of the fertilized egg going to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calles as birth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when the ovaries release eggs into the fallopian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Producer and storers of millions of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called as womb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cell released by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Sac of skin that protects the testes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Reproductive System</dc:title>
  <dcterms:created xsi:type="dcterms:W3CDTF">2021-10-11T09:23:31Z</dcterms:created>
  <dcterms:modified xsi:type="dcterms:W3CDTF">2021-10-11T09:23:31Z</dcterms:modified>
</cp:coreProperties>
</file>