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 </w:t>
      </w:r>
    </w:p>
    <w:p>
      <w:pPr>
        <w:pStyle w:val="Questions"/>
      </w:pPr>
      <w:r>
        <w:t xml:space="preserve">1. OSLEYEEPM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ELUVATAONI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MLNPDVEOETE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AOZITIORNNAG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NASAILSY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AGANNEEMMT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REOPRNMFCEA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AEWSKNES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OGLTHYENCO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NMHUA UEOECRSR EAANNMMTGE </w:t>
      </w:r>
      <w:r>
        <w:rPr>
          <w:u w:val="single"/>
        </w:rPr>
        <w:t xml:space="preserve">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 </dc:title>
  <dcterms:created xsi:type="dcterms:W3CDTF">2021-10-11T09:24:15Z</dcterms:created>
  <dcterms:modified xsi:type="dcterms:W3CDTF">2021-10-11T09:24:15Z</dcterms:modified>
</cp:coreProperties>
</file>