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Advertise Vacancy    </w:t>
      </w:r>
      <w:r>
        <w:t xml:space="preserve">   Appraisal    </w:t>
      </w:r>
      <w:r>
        <w:t xml:space="preserve">   Commitment    </w:t>
      </w:r>
      <w:r>
        <w:t xml:space="preserve">   Discipline    </w:t>
      </w:r>
      <w:r>
        <w:t xml:space="preserve">   Firing    </w:t>
      </w:r>
      <w:r>
        <w:t xml:space="preserve">   Hiring    </w:t>
      </w:r>
      <w:r>
        <w:t xml:space="preserve">   Interview    </w:t>
      </w:r>
      <w:r>
        <w:t xml:space="preserve">   Manage    </w:t>
      </w:r>
      <w:r>
        <w:t xml:space="preserve">   Promotion    </w:t>
      </w:r>
      <w:r>
        <w:t xml:space="preserve">   Recruitment    </w:t>
      </w:r>
      <w:r>
        <w:t xml:space="preserve">   Resignation    </w:t>
      </w:r>
      <w:r>
        <w:t xml:space="preserve">   Retirement    </w:t>
      </w:r>
      <w:r>
        <w:t xml:space="preserve">   Selection    </w:t>
      </w:r>
      <w:r>
        <w:t xml:space="preserve">   Short Listing    </w:t>
      </w:r>
      <w:r>
        <w:t xml:space="preserve">   Suspension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 Management</dc:title>
  <dcterms:created xsi:type="dcterms:W3CDTF">2021-10-11T09:24:07Z</dcterms:created>
  <dcterms:modified xsi:type="dcterms:W3CDTF">2021-10-11T09:24:07Z</dcterms:modified>
</cp:coreProperties>
</file>