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job vacancy is filled from within the existing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showing the roles of, and the relationships between all the employees in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moe employees sharing the rresponsibility of a single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Finding and appointing new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control others and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exchange of information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removal of one or more levels of hierarchy from a business's organisational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out the required skills and qualifications to fill a particular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Layers of authority within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quantity of goods or services produced by an employee over a period of time, such as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small number of senior managers in a business take all the important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and interpretation of information about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Resources.2</dc:title>
  <dcterms:created xsi:type="dcterms:W3CDTF">2021-10-11T09:24:16Z</dcterms:created>
  <dcterms:modified xsi:type="dcterms:W3CDTF">2021-10-11T09:24:16Z</dcterms:modified>
</cp:coreProperties>
</file>