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firing    </w:t>
      </w:r>
      <w:r>
        <w:t xml:space="preserve">   hiring    </w:t>
      </w:r>
      <w:r>
        <w:t xml:space="preserve">   policies    </w:t>
      </w:r>
      <w:r>
        <w:t xml:space="preserve">   employee relations    </w:t>
      </w:r>
      <w:r>
        <w:t xml:space="preserve">   equal opportunities    </w:t>
      </w:r>
      <w:r>
        <w:t xml:space="preserve">   staff development    </w:t>
      </w:r>
      <w:r>
        <w:t xml:space="preserve">   training    </w:t>
      </w:r>
      <w:r>
        <w:t xml:space="preserve">   payroll    </w:t>
      </w:r>
      <w:r>
        <w:t xml:space="preserve">   recruitment    </w:t>
      </w:r>
      <w:r>
        <w:t xml:space="preserve">   labor laws    </w:t>
      </w:r>
      <w:r>
        <w:t xml:space="preserve">   benefits    </w:t>
      </w:r>
      <w:r>
        <w:t xml:space="preserve">   employment    </w:t>
      </w:r>
      <w:r>
        <w:t xml:space="preserve">   manpower    </w:t>
      </w:r>
      <w:r>
        <w:t xml:space="preserve">   personnel    </w:t>
      </w:r>
      <w:r>
        <w:t xml:space="preserve">   human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</dc:title>
  <dcterms:created xsi:type="dcterms:W3CDTF">2021-10-11T09:24:00Z</dcterms:created>
  <dcterms:modified xsi:type="dcterms:W3CDTF">2021-10-11T09:24:00Z</dcterms:modified>
</cp:coreProperties>
</file>