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Benefits    </w:t>
      </w:r>
      <w:r>
        <w:t xml:space="preserve">   Badges    </w:t>
      </w:r>
      <w:r>
        <w:t xml:space="preserve">   Director    </w:t>
      </w:r>
      <w:r>
        <w:t xml:space="preserve">   Manager    </w:t>
      </w:r>
      <w:r>
        <w:t xml:space="preserve">   Contracts    </w:t>
      </w:r>
      <w:r>
        <w:t xml:space="preserve">   Search    </w:t>
      </w:r>
      <w:r>
        <w:t xml:space="preserve">   WIN    </w:t>
      </w:r>
      <w:r>
        <w:t xml:space="preserve">   SORs    </w:t>
      </w:r>
      <w:r>
        <w:t xml:space="preserve">   Employee Relations    </w:t>
      </w:r>
      <w:r>
        <w:t xml:space="preserve">   Leave    </w:t>
      </w:r>
      <w:r>
        <w:t xml:space="preserve">   FMLA    </w:t>
      </w:r>
      <w:r>
        <w:t xml:space="preserve">   Vouchers    </w:t>
      </w:r>
      <w:r>
        <w:t xml:space="preserve">   Licensure    </w:t>
      </w:r>
      <w:r>
        <w:t xml:space="preserve">   Salary Calc    </w:t>
      </w:r>
      <w:r>
        <w:t xml:space="preserve">   Evaluations    </w:t>
      </w:r>
      <w:r>
        <w:t xml:space="preserve">   Excel    </w:t>
      </w:r>
      <w:r>
        <w:t xml:space="preserve">   Workers Comp    </w:t>
      </w:r>
      <w:r>
        <w:t xml:space="preserve">   Recruitment    </w:t>
      </w:r>
      <w:r>
        <w:t xml:space="preserve">   ICIMS    </w:t>
      </w:r>
      <w:r>
        <w:t xml:space="preserve">   Compensation    </w:t>
      </w:r>
      <w:r>
        <w:t xml:space="preserve">  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</dc:title>
  <dcterms:created xsi:type="dcterms:W3CDTF">2021-10-11T09:24:28Z</dcterms:created>
  <dcterms:modified xsi:type="dcterms:W3CDTF">2021-10-11T09:24:28Z</dcterms:modified>
</cp:coreProperties>
</file>